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1842" w14:textId="6A9224E6" w:rsidR="00030898" w:rsidRPr="00EF2D99" w:rsidRDefault="00EF2D99" w:rsidP="00EF2D99">
      <w:pPr>
        <w:pStyle w:val="1"/>
        <w:tabs>
          <w:tab w:val="center" w:pos="4320"/>
        </w:tabs>
        <w:spacing w:line="0" w:lineRule="atLeast"/>
        <w:contextualSpacing/>
        <w:rPr>
          <w:rFonts w:ascii="微軟正黑體" w:eastAsia="微軟正黑體" w:hAnsi="微軟正黑體"/>
          <w:color w:val="000000" w:themeColor="text1"/>
          <w:sz w:val="40"/>
          <w:szCs w:val="40"/>
          <w:lang w:eastAsia="zh-TW"/>
        </w:rPr>
      </w:pPr>
      <w:r>
        <w:rPr>
          <w:lang w:eastAsia="zh-TW"/>
        </w:rPr>
        <w:tab/>
      </w:r>
      <w:r w:rsidRPr="00EF2D99">
        <w:rPr>
          <w:rFonts w:ascii="微軟正黑體" w:eastAsia="微軟正黑體" w:hAnsi="微軟正黑體"/>
          <w:color w:val="000000" w:themeColor="text1"/>
          <w:sz w:val="40"/>
          <w:szCs w:val="40"/>
          <w:lang w:eastAsia="zh-TW"/>
        </w:rPr>
        <w:t>國立成功大學</w:t>
      </w:r>
      <w:r w:rsidRPr="00EF2D99">
        <w:rPr>
          <w:rFonts w:ascii="微軟正黑體" w:eastAsia="微軟正黑體" w:hAnsi="微軟正黑體"/>
          <w:color w:val="000000" w:themeColor="text1"/>
          <w:sz w:val="40"/>
          <w:szCs w:val="40"/>
          <w:lang w:eastAsia="zh-TW"/>
        </w:rPr>
        <w:t xml:space="preserve"> 114 </w:t>
      </w:r>
      <w:r w:rsidRPr="00EF2D99">
        <w:rPr>
          <w:rFonts w:ascii="微軟正黑體" w:eastAsia="微軟正黑體" w:hAnsi="微軟正黑體"/>
          <w:color w:val="000000" w:themeColor="text1"/>
          <w:sz w:val="40"/>
          <w:szCs w:val="40"/>
          <w:lang w:eastAsia="zh-TW"/>
        </w:rPr>
        <w:t>學年度</w:t>
      </w:r>
    </w:p>
    <w:p w14:paraId="13FF919E" w14:textId="46859FF4" w:rsidR="00030898" w:rsidRPr="00EF2D99" w:rsidRDefault="00EF2D99" w:rsidP="00EF2D99">
      <w:pPr>
        <w:pStyle w:val="1"/>
        <w:spacing w:line="0" w:lineRule="atLeast"/>
        <w:contextualSpacing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eastAsia="zh-TW"/>
        </w:rPr>
      </w:pPr>
      <w:r w:rsidRPr="00EF2D99">
        <w:rPr>
          <w:rFonts w:ascii="微軟正黑體" w:eastAsia="微軟正黑體" w:hAnsi="微軟正黑體"/>
          <w:color w:val="000000" w:themeColor="text1"/>
          <w:sz w:val="40"/>
          <w:szCs w:val="40"/>
          <w:lang w:eastAsia="zh-TW"/>
        </w:rPr>
        <w:t>校學士學位</w:t>
      </w:r>
      <w:r w:rsidRPr="00EF2D99">
        <w:rPr>
          <w:rFonts w:ascii="微軟正黑體" w:eastAsia="微軟正黑體" w:hAnsi="微軟正黑體"/>
          <w:color w:val="000000" w:themeColor="text1"/>
          <w:sz w:val="40"/>
          <w:szCs w:val="40"/>
          <w:lang w:eastAsia="zh-TW"/>
        </w:rPr>
        <w:t xml:space="preserve"> </w:t>
      </w:r>
      <w:r w:rsidRPr="00EF2D99">
        <w:rPr>
          <w:rFonts w:ascii="微軟正黑體" w:eastAsia="微軟正黑體" w:hAnsi="微軟正黑體"/>
          <w:color w:val="000000" w:themeColor="text1"/>
          <w:sz w:val="40"/>
          <w:szCs w:val="40"/>
          <w:lang w:eastAsia="zh-TW"/>
        </w:rPr>
        <w:t>放棄錄取切結書</w:t>
      </w:r>
    </w:p>
    <w:p w14:paraId="6F5DD068" w14:textId="4CD97AC9" w:rsidR="00030898" w:rsidRPr="00EF2D99" w:rsidRDefault="00EF2D99" w:rsidP="00C421DE">
      <w:pPr>
        <w:spacing w:after="240"/>
        <w:rPr>
          <w:rFonts w:ascii="微軟正黑體" w:eastAsia="微軟正黑體" w:hAnsi="微軟正黑體" w:hint="eastAsia"/>
          <w:lang w:eastAsia="zh-TW"/>
        </w:rPr>
      </w:pPr>
      <w:r w:rsidRPr="00EF2D99">
        <w:rPr>
          <w:rFonts w:ascii="微軟正黑體" w:eastAsia="微軟正黑體" w:hAnsi="微軟正黑體"/>
          <w:lang w:eastAsia="zh-TW"/>
        </w:rPr>
        <w:t>本人</w:t>
      </w:r>
      <w:r w:rsidR="00C421DE" w:rsidRPr="00EF2D99">
        <w:rPr>
          <w:rFonts w:ascii="微軟正黑體" w:eastAsia="微軟正黑體" w:hAnsi="微軟正黑體" w:hint="eastAsia"/>
          <w:lang w:eastAsia="zh-TW"/>
        </w:rPr>
        <w:t>經</w:t>
      </w:r>
      <w:r w:rsidR="00C421DE" w:rsidRPr="00EF2D99">
        <w:rPr>
          <w:rFonts w:ascii="微軟正黑體" w:eastAsia="微軟正黑體" w:hAnsi="微軟正黑體" w:hint="eastAsia"/>
          <w:lang w:eastAsia="zh-TW"/>
        </w:rPr>
        <w:t>面</w:t>
      </w:r>
      <w:r w:rsidR="00C421DE" w:rsidRPr="00EF2D99">
        <w:rPr>
          <w:rFonts w:ascii="微軟正黑體" w:eastAsia="微軟正黑體" w:hAnsi="微軟正黑體" w:hint="eastAsia"/>
          <w:lang w:eastAsia="zh-TW"/>
        </w:rPr>
        <w:t>試錄取</w:t>
      </w:r>
      <w:r w:rsidRPr="00EF2D99">
        <w:rPr>
          <w:rFonts w:ascii="微軟正黑體" w:eastAsia="微軟正黑體" w:hAnsi="微軟正黑體"/>
          <w:lang w:eastAsia="zh-TW"/>
        </w:rPr>
        <w:t>「國立成功大學</w:t>
      </w:r>
      <w:r w:rsidRPr="00EF2D99">
        <w:rPr>
          <w:rFonts w:ascii="微軟正黑體" w:eastAsia="微軟正黑體" w:hAnsi="微軟正黑體"/>
          <w:lang w:eastAsia="zh-TW"/>
        </w:rPr>
        <w:t xml:space="preserve"> </w:t>
      </w:r>
      <w:r w:rsidRPr="00EF2D99">
        <w:rPr>
          <w:rFonts w:ascii="微軟正黑體" w:eastAsia="微軟正黑體" w:hAnsi="微軟正黑體"/>
          <w:lang w:eastAsia="zh-TW"/>
        </w:rPr>
        <w:t>校學士學位</w:t>
      </w:r>
      <w:r w:rsidRPr="00EF2D99">
        <w:rPr>
          <w:rFonts w:ascii="微軟正黑體" w:eastAsia="微軟正黑體" w:hAnsi="微軟正黑體"/>
          <w:lang w:eastAsia="zh-TW"/>
        </w:rPr>
        <w:t>」</w:t>
      </w:r>
      <w:r w:rsidR="00C421DE" w:rsidRPr="00EF2D99">
        <w:rPr>
          <w:rFonts w:ascii="微軟正黑體" w:eastAsia="微軟正黑體" w:hAnsi="微軟正黑體" w:hint="eastAsia"/>
          <w:lang w:eastAsia="zh-TW"/>
        </w:rPr>
        <w:t>資格</w:t>
      </w:r>
      <w:r w:rsidRPr="00EF2D99">
        <w:rPr>
          <w:rFonts w:ascii="微軟正黑體" w:eastAsia="微軟正黑體" w:hAnsi="微軟正黑體"/>
          <w:lang w:eastAsia="zh-TW"/>
        </w:rPr>
        <w:t>。惟因個人規劃考量，</w:t>
      </w:r>
      <w:r w:rsidR="00C421DE" w:rsidRPr="00EF2D99">
        <w:rPr>
          <w:rFonts w:ascii="微軟正黑體" w:eastAsia="微軟正黑體" w:hAnsi="微軟正黑體" w:hint="eastAsia"/>
          <w:lang w:eastAsia="zh-TW"/>
        </w:rPr>
        <w:t>現本人切結自願放棄錄取資格，</w:t>
      </w:r>
      <w:r w:rsidR="00C421DE" w:rsidRPr="00EF2D99">
        <w:rPr>
          <w:rFonts w:ascii="微軟正黑體" w:eastAsia="微軟正黑體" w:hAnsi="微軟正黑體" w:cs="微軟正黑體" w:hint="eastAsia"/>
          <w:lang w:eastAsia="zh-TW"/>
        </w:rPr>
        <w:t>絕</w:t>
      </w:r>
      <w:r w:rsidR="00C421DE" w:rsidRPr="00EF2D99">
        <w:rPr>
          <w:rFonts w:ascii="微軟正黑體" w:eastAsia="微軟正黑體" w:hAnsi="微軟正黑體" w:cs="MS Mincho" w:hint="eastAsia"/>
          <w:lang w:eastAsia="zh-TW"/>
        </w:rPr>
        <w:t>無異議。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030898" w:rsidRPr="00EF2D99" w14:paraId="0CA559BB" w14:textId="77777777" w:rsidTr="00C421DE">
        <w:tc>
          <w:tcPr>
            <w:tcW w:w="4320" w:type="dxa"/>
            <w:vAlign w:val="center"/>
          </w:tcPr>
          <w:p w14:paraId="7D110BE8" w14:textId="6B48AD7B" w:rsidR="00030898" w:rsidRPr="00EF2D99" w:rsidRDefault="00C421DE" w:rsidP="00EF2D99">
            <w:pPr>
              <w:spacing w:line="276" w:lineRule="auto"/>
              <w:jc w:val="both"/>
              <w:rPr>
                <w:rFonts w:ascii="微軟正黑體" w:eastAsia="微軟正黑體" w:hAnsi="微軟正黑體" w:hint="eastAsia"/>
                <w:lang w:eastAsia="zh-TW"/>
              </w:rPr>
            </w:pPr>
            <w:r w:rsidRPr="00EF2D99">
              <w:rPr>
                <w:rFonts w:ascii="微軟正黑體" w:eastAsia="微軟正黑體" w:hAnsi="微軟正黑體" w:hint="eastAsia"/>
                <w:lang w:eastAsia="zh-TW"/>
              </w:rPr>
              <w:t>申請人</w:t>
            </w:r>
          </w:p>
        </w:tc>
        <w:tc>
          <w:tcPr>
            <w:tcW w:w="4320" w:type="dxa"/>
            <w:vAlign w:val="center"/>
          </w:tcPr>
          <w:p w14:paraId="1202B34D" w14:textId="76EBFB26" w:rsidR="00030898" w:rsidRPr="00EF2D99" w:rsidRDefault="00C421DE" w:rsidP="00EF2D99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 w:rsidRPr="00EF2D99">
              <w:rPr>
                <w:rFonts w:ascii="微軟正黑體" w:eastAsia="微軟正黑體" w:hAnsi="微軟正黑體" w:hint="eastAsia"/>
                <w:lang w:eastAsia="zh-TW"/>
              </w:rPr>
              <w:t>簽章</w:t>
            </w:r>
          </w:p>
        </w:tc>
      </w:tr>
      <w:tr w:rsidR="00030898" w:rsidRPr="00EF2D99" w14:paraId="2A53636F" w14:textId="77777777" w:rsidTr="00C421DE">
        <w:tc>
          <w:tcPr>
            <w:tcW w:w="4320" w:type="dxa"/>
            <w:vAlign w:val="center"/>
          </w:tcPr>
          <w:p w14:paraId="3E701CB9" w14:textId="5D32EBC1" w:rsidR="00030898" w:rsidRPr="00EF2D99" w:rsidRDefault="00C421DE" w:rsidP="00EF2D99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proofErr w:type="spellStart"/>
            <w:r w:rsidRPr="00EF2D99">
              <w:rPr>
                <w:rFonts w:ascii="微軟正黑體" w:eastAsia="微軟正黑體" w:hAnsi="微軟正黑體"/>
              </w:rPr>
              <w:t>身分證字號</w:t>
            </w:r>
            <w:proofErr w:type="spellEnd"/>
          </w:p>
        </w:tc>
        <w:tc>
          <w:tcPr>
            <w:tcW w:w="4320" w:type="dxa"/>
            <w:vAlign w:val="center"/>
          </w:tcPr>
          <w:p w14:paraId="6E0AAB1D" w14:textId="0D0AB371" w:rsidR="00030898" w:rsidRPr="00EF2D99" w:rsidRDefault="00030898" w:rsidP="00EF2D99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30898" w:rsidRPr="00EF2D99" w14:paraId="6E585357" w14:textId="77777777" w:rsidTr="00C421DE">
        <w:tc>
          <w:tcPr>
            <w:tcW w:w="4320" w:type="dxa"/>
            <w:vAlign w:val="center"/>
          </w:tcPr>
          <w:p w14:paraId="5C1A6261" w14:textId="2395FDB2" w:rsidR="00030898" w:rsidRPr="00EF2D99" w:rsidRDefault="00C421DE" w:rsidP="00EF2D99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proofErr w:type="spellStart"/>
            <w:r w:rsidRPr="00EF2D99">
              <w:rPr>
                <w:rFonts w:ascii="微軟正黑體" w:eastAsia="微軟正黑體" w:hAnsi="微軟正黑體"/>
              </w:rPr>
              <w:t>聯絡電話</w:t>
            </w:r>
            <w:proofErr w:type="spellEnd"/>
          </w:p>
        </w:tc>
        <w:tc>
          <w:tcPr>
            <w:tcW w:w="4320" w:type="dxa"/>
            <w:vAlign w:val="center"/>
          </w:tcPr>
          <w:p w14:paraId="7B3D00E5" w14:textId="6E92A361" w:rsidR="00030898" w:rsidRPr="00EF2D99" w:rsidRDefault="00030898" w:rsidP="00EF2D99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30898" w:rsidRPr="00EF2D99" w14:paraId="13C6299C" w14:textId="77777777" w:rsidTr="00C421DE">
        <w:tc>
          <w:tcPr>
            <w:tcW w:w="4320" w:type="dxa"/>
            <w:vAlign w:val="center"/>
          </w:tcPr>
          <w:p w14:paraId="4D821E13" w14:textId="499293E2" w:rsidR="00030898" w:rsidRPr="00EF2D99" w:rsidRDefault="00C421DE" w:rsidP="00EF2D99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 w:rsidRPr="00EF2D99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4320" w:type="dxa"/>
            <w:vAlign w:val="center"/>
          </w:tcPr>
          <w:p w14:paraId="13C8A748" w14:textId="0A92BC53" w:rsidR="00030898" w:rsidRPr="00EF2D99" w:rsidRDefault="00030898" w:rsidP="00EF2D99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30898" w:rsidRPr="00EF2D99" w14:paraId="4930A966" w14:textId="77777777" w:rsidTr="00C421DE">
        <w:tc>
          <w:tcPr>
            <w:tcW w:w="4320" w:type="dxa"/>
            <w:vAlign w:val="center"/>
          </w:tcPr>
          <w:p w14:paraId="3436FED8" w14:textId="2425EC0A" w:rsidR="00030898" w:rsidRPr="00EF2D99" w:rsidRDefault="00C421DE" w:rsidP="00EF2D99">
            <w:pPr>
              <w:spacing w:line="276" w:lineRule="auto"/>
              <w:jc w:val="both"/>
              <w:rPr>
                <w:rFonts w:ascii="微軟正黑體" w:eastAsia="微軟正黑體" w:hAnsi="微軟正黑體" w:hint="eastAsia"/>
                <w:lang w:eastAsia="zh-TW"/>
              </w:rPr>
            </w:pPr>
            <w:r w:rsidRPr="00EF2D99">
              <w:rPr>
                <w:rFonts w:ascii="微軟正黑體" w:eastAsia="微軟正黑體" w:hAnsi="微軟正黑體" w:hint="eastAsia"/>
                <w:lang w:eastAsia="zh-TW"/>
              </w:rPr>
              <w:t>地址</w:t>
            </w:r>
          </w:p>
        </w:tc>
        <w:tc>
          <w:tcPr>
            <w:tcW w:w="4320" w:type="dxa"/>
            <w:vAlign w:val="center"/>
          </w:tcPr>
          <w:p w14:paraId="3CDB6EA6" w14:textId="3A4F67D6" w:rsidR="00030898" w:rsidRPr="00EF2D99" w:rsidRDefault="00030898" w:rsidP="00EF2D99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2D5A8BD6" w14:textId="494762D1" w:rsidR="00EF2D99" w:rsidRPr="00EF2D99" w:rsidRDefault="00EF2D99" w:rsidP="00EF2D99">
      <w:pPr>
        <w:jc w:val="center"/>
        <w:rPr>
          <w:rFonts w:ascii="微軟正黑體" w:eastAsia="微軟正黑體" w:hAnsi="微軟正黑體" w:hint="eastAsia"/>
          <w:lang w:eastAsia="zh-TW"/>
        </w:rPr>
      </w:pPr>
      <w:r w:rsidRPr="00EF2D99">
        <w:rPr>
          <w:rFonts w:ascii="微軟正黑體" w:eastAsia="微軟正黑體" w:hAnsi="微軟正黑體"/>
          <w:lang w:eastAsia="zh-TW"/>
        </w:rPr>
        <w:t>中華民國114年　　　月　　　日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6465"/>
      </w:tblGrid>
      <w:tr w:rsidR="00EF2D99" w:rsidRPr="00EF2D99" w14:paraId="478C0E5B" w14:textId="77777777" w:rsidTr="00EF2D99">
        <w:trPr>
          <w:trHeight w:val="2824"/>
          <w:jc w:val="center"/>
        </w:trPr>
        <w:tc>
          <w:tcPr>
            <w:tcW w:w="6465" w:type="dxa"/>
          </w:tcPr>
          <w:p w14:paraId="1A2CFD0B" w14:textId="77777777" w:rsidR="00EF2D99" w:rsidRPr="00EF2D99" w:rsidRDefault="00EF2D99" w:rsidP="00EF2D99">
            <w:pPr>
              <w:jc w:val="center"/>
              <w:rPr>
                <w:rFonts w:ascii="微軟正黑體" w:eastAsia="微軟正黑體" w:hAnsi="微軟正黑體"/>
                <w:lang w:eastAsia="zh-TW"/>
              </w:rPr>
            </w:pPr>
          </w:p>
          <w:p w14:paraId="18E5FF47" w14:textId="77777777" w:rsidR="00EF2D99" w:rsidRPr="00EF2D99" w:rsidRDefault="00EF2D99" w:rsidP="00EF2D99">
            <w:pPr>
              <w:jc w:val="center"/>
              <w:rPr>
                <w:rFonts w:ascii="微軟正黑體" w:eastAsia="微軟正黑體" w:hAnsi="微軟正黑體"/>
                <w:lang w:eastAsia="zh-TW"/>
              </w:rPr>
            </w:pPr>
          </w:p>
          <w:p w14:paraId="6DE35DA3" w14:textId="77777777" w:rsidR="00EF2D99" w:rsidRPr="00EF2D99" w:rsidRDefault="00EF2D99" w:rsidP="00EF2D99">
            <w:pPr>
              <w:rPr>
                <w:rFonts w:ascii="微軟正黑體" w:eastAsia="微軟正黑體" w:hAnsi="微軟正黑體" w:hint="eastAsia"/>
                <w:lang w:eastAsia="zh-TW"/>
              </w:rPr>
            </w:pPr>
          </w:p>
          <w:p w14:paraId="09C8F2CD" w14:textId="77777777" w:rsidR="00EF2D99" w:rsidRPr="00EF2D99" w:rsidRDefault="00EF2D99" w:rsidP="00EF2D99">
            <w:pPr>
              <w:jc w:val="center"/>
              <w:rPr>
                <w:rFonts w:ascii="微軟正黑體" w:eastAsia="微軟正黑體" w:hAnsi="微軟正黑體"/>
                <w:lang w:eastAsia="zh-TW"/>
              </w:rPr>
            </w:pPr>
          </w:p>
          <w:p w14:paraId="021B4A88" w14:textId="3225D1E2" w:rsidR="00EF2D99" w:rsidRPr="00EF2D99" w:rsidRDefault="00EF2D99" w:rsidP="00EF2D99">
            <w:pPr>
              <w:jc w:val="center"/>
              <w:rPr>
                <w:rFonts w:ascii="微軟正黑體" w:eastAsia="微軟正黑體" w:hAnsi="微軟正黑體"/>
                <w:lang w:eastAsia="zh-TW"/>
              </w:rPr>
            </w:pPr>
            <w:r w:rsidRPr="00EF2D99">
              <w:rPr>
                <w:rFonts w:ascii="微軟正黑體" w:eastAsia="微軟正黑體" w:hAnsi="微軟正黑體" w:hint="eastAsia"/>
                <w:lang w:eastAsia="zh-TW"/>
              </w:rPr>
              <w:t>請黏貼身分證正面影本</w:t>
            </w:r>
          </w:p>
          <w:p w14:paraId="63C6BBED" w14:textId="77777777" w:rsidR="00EF2D99" w:rsidRPr="00EF2D99" w:rsidRDefault="00EF2D99" w:rsidP="00EF2D99">
            <w:pPr>
              <w:jc w:val="center"/>
              <w:rPr>
                <w:rFonts w:ascii="微軟正黑體" w:eastAsia="微軟正黑體" w:hAnsi="微軟正黑體"/>
                <w:lang w:eastAsia="zh-TW"/>
              </w:rPr>
            </w:pPr>
          </w:p>
          <w:p w14:paraId="29F792F6" w14:textId="77777777" w:rsidR="00EF2D99" w:rsidRPr="00EF2D99" w:rsidRDefault="00EF2D99" w:rsidP="00EF2D99">
            <w:pPr>
              <w:jc w:val="center"/>
              <w:rPr>
                <w:rFonts w:ascii="微軟正黑體" w:eastAsia="微軟正黑體" w:hAnsi="微軟正黑體"/>
                <w:lang w:eastAsia="zh-TW"/>
              </w:rPr>
            </w:pPr>
          </w:p>
          <w:p w14:paraId="0496CA25" w14:textId="77777777" w:rsidR="00EF2D99" w:rsidRPr="00EF2D99" w:rsidRDefault="00EF2D99" w:rsidP="00EF2D99">
            <w:pPr>
              <w:jc w:val="center"/>
              <w:rPr>
                <w:rFonts w:ascii="微軟正黑體" w:eastAsia="微軟正黑體" w:hAnsi="微軟正黑體"/>
                <w:lang w:eastAsia="zh-TW"/>
              </w:rPr>
            </w:pPr>
          </w:p>
          <w:p w14:paraId="4D40BC7E" w14:textId="77777777" w:rsidR="00EF2D99" w:rsidRPr="00EF2D99" w:rsidRDefault="00EF2D99" w:rsidP="00EF2D99">
            <w:pPr>
              <w:rPr>
                <w:rFonts w:ascii="微軟正黑體" w:eastAsia="微軟正黑體" w:hAnsi="微軟正黑體" w:hint="eastAsia"/>
                <w:lang w:eastAsia="zh-TW"/>
              </w:rPr>
            </w:pPr>
          </w:p>
        </w:tc>
      </w:tr>
    </w:tbl>
    <w:p w14:paraId="328A2891" w14:textId="26B48457" w:rsidR="00030898" w:rsidRPr="00EF2D99" w:rsidRDefault="00EF2D99" w:rsidP="00EF2D99">
      <w:pPr>
        <w:rPr>
          <w:rFonts w:ascii="微軟正黑體" w:eastAsia="微軟正黑體" w:hAnsi="微軟正黑體" w:hint="eastAsia"/>
          <w:lang w:eastAsia="zh-TW"/>
        </w:rPr>
      </w:pPr>
      <w:r>
        <w:rPr>
          <w:rFonts w:ascii="微軟正黑體" w:eastAsia="微軟正黑體" w:hAnsi="微軟正黑體"/>
          <w:lang w:eastAsia="zh-TW"/>
        </w:rPr>
        <w:br/>
      </w:r>
    </w:p>
    <w:p w14:paraId="1DEC0E2A" w14:textId="242996FD" w:rsidR="00030898" w:rsidRPr="00EF2D99" w:rsidRDefault="00EF2D99">
      <w:pPr>
        <w:rPr>
          <w:rFonts w:ascii="微軟正黑體" w:eastAsia="微軟正黑體" w:hAnsi="微軟正黑體"/>
          <w:lang w:eastAsia="zh-TW"/>
        </w:rPr>
      </w:pPr>
      <w:r w:rsidRPr="00EF2D99">
        <w:rPr>
          <w:rFonts w:ascii="微軟正黑體" w:eastAsia="微軟正黑體" w:hAnsi="微軟正黑體" w:cstheme="majorBidi" w:hint="eastAsia"/>
          <w:b/>
          <w:bCs/>
          <w:color w:val="000000" w:themeColor="text1"/>
          <w:sz w:val="26"/>
          <w:szCs w:val="26"/>
          <w:lang w:eastAsia="zh-TW"/>
        </w:rPr>
        <w:t>放棄方式：</w:t>
      </w:r>
      <w:r w:rsidRPr="00EF2D99">
        <w:rPr>
          <w:rFonts w:ascii="微軟正黑體" w:eastAsia="微軟正黑體" w:hAnsi="微軟正黑體" w:cstheme="majorBidi"/>
          <w:b/>
          <w:bCs/>
          <w:color w:val="4F81BD" w:themeColor="accent1"/>
          <w:sz w:val="26"/>
          <w:szCs w:val="26"/>
          <w:lang w:eastAsia="zh-TW"/>
        </w:rPr>
        <w:br/>
      </w:r>
      <w:r w:rsidRPr="00EF2D99">
        <w:rPr>
          <w:rFonts w:ascii="微軟正黑體" w:eastAsia="微軟正黑體" w:hAnsi="微軟正黑體" w:hint="eastAsia"/>
          <w:lang w:eastAsia="zh-TW"/>
        </w:rPr>
        <w:t>一、</w:t>
      </w:r>
      <w:r w:rsidRPr="00EF2D99">
        <w:rPr>
          <w:rFonts w:ascii="微軟正黑體" w:eastAsia="微軟正黑體" w:hAnsi="微軟正黑體"/>
          <w:lang w:eastAsia="zh-TW"/>
        </w:rPr>
        <w:t xml:space="preserve"> </w:t>
      </w:r>
      <w:r w:rsidRPr="00EF2D99">
        <w:rPr>
          <w:rFonts w:ascii="微軟正黑體" w:eastAsia="微軟正黑體" w:hAnsi="微軟正黑體" w:hint="eastAsia"/>
          <w:lang w:eastAsia="zh-TW"/>
        </w:rPr>
        <w:t>請本人親帶身分證件及『放棄錄取資格切結書』前往各學系辦理放棄作業。</w:t>
      </w:r>
      <w:r w:rsidRPr="00EF2D99">
        <w:rPr>
          <w:rFonts w:ascii="微軟正黑體" w:eastAsia="微軟正黑體" w:hAnsi="微軟正黑體"/>
          <w:lang w:eastAsia="zh-TW"/>
        </w:rPr>
        <w:br/>
      </w:r>
      <w:r w:rsidRPr="00EF2D99">
        <w:rPr>
          <w:rFonts w:ascii="微軟正黑體" w:eastAsia="微軟正黑體" w:hAnsi="微軟正黑體" w:hint="eastAsia"/>
          <w:lang w:eastAsia="zh-TW"/>
        </w:rPr>
        <w:t>二、不克親自前往者，請親自填具『放棄錄取資格切結書』連同身分證影本</w:t>
      </w:r>
      <w:proofErr w:type="gramStart"/>
      <w:r w:rsidRPr="00EF2D99">
        <w:rPr>
          <w:rFonts w:ascii="微軟正黑體" w:eastAsia="微軟正黑體" w:hAnsi="微軟正黑體" w:hint="eastAsia"/>
          <w:lang w:eastAsia="zh-TW"/>
        </w:rPr>
        <w:t>黏貼於切</w:t>
      </w:r>
      <w:proofErr w:type="gramEnd"/>
      <w:r w:rsidRPr="00EF2D99">
        <w:rPr>
          <w:rFonts w:ascii="微軟正黑體" w:eastAsia="微軟正黑體" w:hAnsi="微軟正黑體"/>
          <w:lang w:eastAsia="zh-TW"/>
        </w:rPr>
        <w:t xml:space="preserve"> </w:t>
      </w:r>
      <w:r w:rsidRPr="00EF2D99">
        <w:rPr>
          <w:rFonts w:ascii="微軟正黑體" w:eastAsia="微軟正黑體" w:hAnsi="微軟正黑體" w:hint="eastAsia"/>
          <w:lang w:eastAsia="zh-TW"/>
        </w:rPr>
        <w:t>結書上，</w:t>
      </w:r>
      <w:r w:rsidRPr="00EF2D99">
        <w:rPr>
          <w:rFonts w:ascii="微軟正黑體" w:eastAsia="微軟正黑體" w:hAnsi="微軟正黑體" w:hint="eastAsia"/>
          <w:lang w:eastAsia="zh-TW"/>
        </w:rPr>
        <w:t>請寄信</w:t>
      </w:r>
      <w:r w:rsidRPr="00EF2D99">
        <w:rPr>
          <w:rFonts w:ascii="微軟正黑體" w:eastAsia="微軟正黑體" w:hAnsi="微軟正黑體" w:hint="eastAsia"/>
          <w:lang w:eastAsia="zh-TW"/>
        </w:rPr>
        <w:t>至</w:t>
      </w:r>
      <w:r w:rsidRPr="00EF2D99">
        <w:rPr>
          <w:rFonts w:ascii="微軟正黑體" w:eastAsia="微軟正黑體" w:hAnsi="微軟正黑體"/>
          <w:lang w:eastAsia="zh-TW"/>
        </w:rPr>
        <w:t>sop@ctld.ncku.edu.tw，或親送至彈性學制推動辦公室</w:t>
      </w:r>
      <w:r w:rsidRPr="00EF2D99">
        <w:rPr>
          <w:rFonts w:ascii="微軟正黑體" w:eastAsia="微軟正黑體" w:hAnsi="微軟正黑體" w:hint="eastAsia"/>
          <w:lang w:eastAsia="zh-TW"/>
        </w:rPr>
        <w:t>辦理放棄作業</w:t>
      </w:r>
      <w:r w:rsidRPr="00EF2D99">
        <w:rPr>
          <w:rFonts w:ascii="微軟正黑體" w:eastAsia="微軟正黑體" w:hAnsi="微軟正黑體"/>
          <w:lang w:eastAsia="zh-TW"/>
        </w:rPr>
        <w:t>。</w:t>
      </w:r>
    </w:p>
    <w:sectPr w:rsidR="00030898" w:rsidRPr="00EF2D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984959">
    <w:abstractNumId w:val="8"/>
  </w:num>
  <w:num w:numId="2" w16cid:durableId="1018890548">
    <w:abstractNumId w:val="6"/>
  </w:num>
  <w:num w:numId="3" w16cid:durableId="560293665">
    <w:abstractNumId w:val="5"/>
  </w:num>
  <w:num w:numId="4" w16cid:durableId="1179347652">
    <w:abstractNumId w:val="4"/>
  </w:num>
  <w:num w:numId="5" w16cid:durableId="810051448">
    <w:abstractNumId w:val="7"/>
  </w:num>
  <w:num w:numId="6" w16cid:durableId="933242890">
    <w:abstractNumId w:val="3"/>
  </w:num>
  <w:num w:numId="7" w16cid:durableId="2121602605">
    <w:abstractNumId w:val="2"/>
  </w:num>
  <w:num w:numId="8" w16cid:durableId="1179196055">
    <w:abstractNumId w:val="1"/>
  </w:num>
  <w:num w:numId="9" w16cid:durableId="209809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898"/>
    <w:rsid w:val="00034616"/>
    <w:rsid w:val="0006063C"/>
    <w:rsid w:val="0015074B"/>
    <w:rsid w:val="00263006"/>
    <w:rsid w:val="0029639D"/>
    <w:rsid w:val="00326F90"/>
    <w:rsid w:val="00AA1D8D"/>
    <w:rsid w:val="00B47730"/>
    <w:rsid w:val="00C421DE"/>
    <w:rsid w:val="00CB0664"/>
    <w:rsid w:val="00EF2D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90B76"/>
  <w14:defaultImageDpi w14:val="300"/>
  <w15:docId w15:val="{58077CB8-9C41-4B30-A16E-11FDA39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洪于珊</cp:lastModifiedBy>
  <cp:revision>2</cp:revision>
  <dcterms:created xsi:type="dcterms:W3CDTF">2025-07-14T07:27:00Z</dcterms:created>
  <dcterms:modified xsi:type="dcterms:W3CDTF">2025-07-14T07:27:00Z</dcterms:modified>
  <cp:category/>
</cp:coreProperties>
</file>